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回归本分  《弟子规》专家访谈与案例</w:t>
      </w:r>
    </w:p>
    <w:p>
      <w:r>
        <w:rPr>
          <w:rFonts w:ascii="宋体" w:hAnsi="宋体" w:eastAsia="宋体"/>
          <w:sz w:val="24"/>
        </w:rPr>
        <w:t>美妙，雨桐编著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回归本分  《弟子规》专家访谈与案例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美妙，雨桐编著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本书出售、求购地址：https://www.jiaokey.com/book/detail/13207391.html</w:t>
      </w:r>
    </w:p>
    <w:p>
      <w:r>
        <w:t>更多相关图书推荐：https://www.jiaokey.com</w:t>
      </w:r>
    </w:p>
    <w:p>
      <w:r>
        <w:t>美妙，雨桐编著 其他作品：https://www.jiaokey.com/tag/美妙，雨桐编著.html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关键词搜索：https://www.jiaokey.com/tag/回归本分  《弟子规》专家访谈与案例.html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