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学科课程与教学研究30年  化学课程与教学研究  1979-2009</w:t>
      </w:r>
    </w:p>
    <w:p>
      <w:r>
        <w:rPr>
          <w:rFonts w:ascii="宋体" w:hAnsi="宋体" w:eastAsia="宋体"/>
          <w:sz w:val="24"/>
        </w:rPr>
        <w:t>李广洲编；任红艳，龚正元副主编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学科课程与教学研究30年  化学课程与教学研究  1979-2009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李广洲编；任红艳，龚正元副主编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本书出售、求购地址：https://www.jiaokey.com/book/detail/13207386.html</w:t>
      </w:r>
    </w:p>
    <w:p>
      <w:r>
        <w:t>更多相关图书推荐：https://www.jiaokey.com</w:t>
      </w:r>
    </w:p>
    <w:p>
      <w:r>
        <w:t>李广洲编；任红艳，龚正元副主编 其他作品：https://www.jiaokey.com/tag/李广洲编；任红艳，龚正元副主编.html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关键词搜索：https://www.jiaokey.com/tag/学科课程与教学研究30年  化学课程与教学研究  1979-2009.html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