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初中地理新课程教学法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教学法 学科: 初中) 地理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本书出售、求购地址：https://www.jiaokey.com/book/detail/13207357.html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关键词搜索：https://www.jiaokey.com/tag/地理(学科: 教学法 学科: 初中) 地理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