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紫晶依雁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紫晶依雁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本书出售、求购地址：https://www.jiaokey.com/book/detail/13207338.html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关键词搜索：https://www.jiaokey.com/tag/紫晶依雁.html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