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历代宫廷艳史  插图本  夏商周卷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历代宫廷艳史  插图本  夏商周卷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本书出售、求购地址：https://www.jiaokey.com/book/detail/13207291.html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关键词搜索：https://www.jiaokey.com/tag/历代宫廷艳史  插图本  夏商周卷.html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