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历代宫廷艳史  插图本  南北朝卷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历代宫廷艳史  插图本  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本书出售、求购地址：https://www.jiaokey.com/book/detail/13207290.html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关键词搜索：https://www.jiaokey.com/tag/历代宫廷艳史  插图本  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