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第三滴血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第三滴血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本书出售、求购地址：https://www.jiaokey.com/book/detail/13207277.html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第三滴血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