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癌症患者康复实录  赞中国特色抗癌之路</w:t>
      </w:r>
    </w:p>
    <w:p>
      <w:r>
        <w:rPr>
          <w:rFonts w:ascii="宋体" w:hAnsi="宋体" w:eastAsia="宋体"/>
          <w:sz w:val="24"/>
        </w:rPr>
        <w:t>杨增和，林永萍，姜寅生主编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癌症患者康复实录  赞中国特色抗癌之路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杨增和，林永萍，姜寅生主编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本书出售、求购地址：https://www.jiaokey.com/book/detail/13207227.html</w:t>
      </w:r>
    </w:p>
    <w:p>
      <w:r>
        <w:t>更多相关图书推荐：https://www.jiaokey.com</w:t>
      </w:r>
    </w:p>
    <w:p>
      <w:r>
        <w:t>杨增和，林永萍，姜寅生主编 其他作品：https://www.jiaokey.com/tag/杨增和，林永萍，姜寅生主编.html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关键词搜索：https://www.jiaokey.com/tag/癌症患者康复实录  赞中国特色抗癌之路.html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