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厚黑侠  上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厚黑侠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本书出售、求购地址：https://www.jiaokey.com/book/detail/13207217.html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厚黑侠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