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黑泽明动感武侠作品集  彤管流芳  下</w:t>
      </w:r>
    </w:p>
    <w:p>
      <w:r>
        <w:rPr>
          <w:rFonts w:ascii="宋体" w:hAnsi="宋体" w:eastAsia="宋体"/>
          <w:sz w:val="24"/>
        </w:rPr>
        <w:t>黑泽明著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10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7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10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黑泽明动感武侠作品集  彤管流芳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延吉:延边人民出版社,1999.09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侠义小说-长篇小说-作品中国-当代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本书出售、求购地址：https://www.jiaokey.com/book/detail/13207212.html</w:t>
      </w:r>
    </w:p>
    <w:p>
      <w:r>
        <w:t>更多相关图书推荐：https://www.jiaokey.com</w:t>
      </w:r>
    </w:p>
    <w:p>
      <w:r>
        <w:t>黑泽明著 其他作品：https://www.jiaokey.com/tag/黑泽明著.html</w:t>
      </w:r>
    </w:p>
    <w:p>
      <w:r>
        <w:t>延吉:延边人民出版社,1999.09 出版图书：https://www.jiaokey.com/tag/延吉:延边人民出版社,1999.09.html</w:t>
      </w:r>
    </w:p>
    <w:p>
      <w:r>
        <w:t>关键词搜索：https://www.jiaokey.com/tag/侠义小说-长篇小说-作品中国-当代.html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