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超级现代武侠名著精品系列  苍天有眼  上</w:t>
      </w:r>
    </w:p>
    <w:p>
      <w:r>
        <w:rPr>
          <w:rFonts w:ascii="宋体" w:hAnsi="宋体" w:eastAsia="宋体"/>
          <w:sz w:val="24"/>
        </w:rPr>
        <w:t>金庸巨著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超级现代武侠名著精品系列  苍天有眼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本书出售、求购地址：https://www.jiaokey.com/book/detail/13207204.html</w:t>
      </w:r>
    </w:p>
    <w:p>
      <w:r>
        <w:t>更多相关图书推荐：https://www.jiaokey.com</w:t>
      </w:r>
    </w:p>
    <w:p>
      <w:r>
        <w:t>金庸巨著 其他作品：https://www.jiaokey.com/tag/金庸巨著.html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关键词搜索：https://www.jiaokey.com/tag/超级现代武侠名著精品系列  苍天有眼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