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  5  卫生分册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  5  卫生分册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本书出售、求购地址：https://www.jiaokey.com/book/detail/13207174.html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关键词搜索：https://www.jiaokey.com/tag/英语  第4册  5  卫生分册.html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