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超级妈妈  成为一名超级妈妈的技巧与秘诀</w:t>
      </w:r>
    </w:p>
    <w:p>
      <w:r>
        <w:rPr>
          <w:rFonts w:ascii="宋体" w:hAnsi="宋体" w:eastAsia="宋体"/>
          <w:sz w:val="24"/>
        </w:rPr>
        <w:t>（加）凯西·巴克沃斯著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超级妈妈  成为一名超级妈妈的技巧与秘诀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（加）凯西·巴克沃斯著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本书出售、求购地址：https://www.jiaokey.com/book/detail/13207008.html</w:t>
      </w:r>
    </w:p>
    <w:p>
      <w:r>
        <w:t>更多相关图书推荐：https://www.jiaokey.com</w:t>
      </w:r>
    </w:p>
    <w:p>
      <w:r>
        <w:t>（加）凯西·巴克沃斯著 其他作品：https://www.jiaokey.com/tag/（加）凯西·巴克沃斯著.html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关键词搜索：https://www.jiaokey.com/tag/超级妈妈  成为一名超级妈妈的技巧与秘诀.html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