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美术知识问答  下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美术知识问答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本书出售、求购地址：https://www.jiaokey.com/book/detail/13206998.html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关键词搜索：https://www.jiaokey.com/tag/美术知识问答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