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建筑与设计英汉辞典</w:t>
      </w:r>
    </w:p>
    <w:p>
      <w:r>
        <w:rPr>
          <w:rFonts w:ascii="宋体" w:hAnsi="宋体" w:eastAsia="宋体"/>
          <w:sz w:val="24"/>
        </w:rPr>
        <w:t>童慧明主编；陈旭，彭圣芳，葛芳等副主编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建筑与设计英汉辞典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童慧明主编；陈旭，彭圣芳，葛芳等副主编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本书出售、求购地址：https://www.jiaokey.com/book/detail/13206989.html</w:t>
      </w:r>
    </w:p>
    <w:p>
      <w:r>
        <w:t>更多相关图书推荐：https://www.jiaokey.com</w:t>
      </w:r>
    </w:p>
    <w:p>
      <w:r>
        <w:t>童慧明主编；陈旭，彭圣芳，葛芳等副主编 其他作品：https://www.jiaokey.com/tag/童慧明主编；陈旭，彭圣芳，葛芳等副主编.html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关键词搜索：https://www.jiaokey.com/tag/建筑与设计英汉辞典.html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