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瑰丽家园巧营造  住区规划</w:t>
      </w:r>
    </w:p>
    <w:p>
      <w:r>
        <w:rPr>
          <w:rFonts w:ascii="宋体" w:hAnsi="宋体" w:eastAsia="宋体"/>
          <w:sz w:val="24"/>
        </w:rPr>
        <w:t>骆中钊，苏文扬，林琼华编著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瑰丽家园巧营造  住区规划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骆中钊，苏文扬，林琼华编著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本书出售、求购地址：https://www.jiaokey.com/book/detail/13206987.html</w:t>
      </w:r>
    </w:p>
    <w:p>
      <w:r>
        <w:t>更多相关图书推荐：https://www.jiaokey.com</w:t>
      </w:r>
    </w:p>
    <w:p>
      <w:r>
        <w:t>骆中钊，苏文扬，林琼华编著 其他作品：https://www.jiaokey.com/tag/骆中钊，苏文扬，林琼华编著.html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关键词搜索：https://www.jiaokey.com/tag/瑰丽家园巧营造  住区规划.html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