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书名：工业软件研发、测试与质量管理论丛</w:t>
      </w:r>
    </w:p>
    <w:p>
      <w:r>
        <w:t>作者：王蕾主编；王操，孟艳，朴希望等编委；上海市软件评测中心，上海社会科学院信息研究所编</w:t>
      </w:r>
    </w:p>
    <w:p>
      <w:r>
        <w:t>出版社：北京：上海社会科学院出版社</w:t>
      </w:r>
    </w:p>
    <w:p>
      <w:r>
        <w:t>出版日期：2012.05</w:t>
      </w:r>
    </w:p>
    <w:p>
      <w:r>
        <w:t>总页数：214</w:t>
      </w:r>
    </w:p>
    <w:p>
      <w:r>
        <w:t>更多请访问教客网: www.jiaokey.com</w:t>
      </w:r>
    </w:p>
    <w:p>
      <w:r>
        <w:t>工业软件研发、测试与质量管理论丛 评论地址：https://www.jiaokey.com/book/detail/13206986.html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