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取之不尽的太阳能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取之不尽的太阳能 评论地址：https://www.jiaokey.com/book/detail/13206985.html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