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书名：玻化微珠永久性保温墙模复合剪力墙体系的研究</w:t>
      </w:r>
    </w:p>
    <w:p>
      <w:r>
        <w:t>作者：刘元珍著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总页数：190</w:t>
      </w:r>
    </w:p>
    <w:p>
      <w:r>
        <w:t>更多请访问教客网: www.jiaokey.com</w:t>
      </w:r>
    </w:p>
    <w:p>
      <w:r>
        <w:t>玻化微珠永久性保温墙模复合剪力墙体系的研究 评论地址：https://www.jiaokey.com/book/detail/13206974.html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