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建设绿色大学，促进低碳发展  北京交通大学节约型校园建设模式</w:t>
      </w:r>
    </w:p>
    <w:p>
      <w:r>
        <w:rPr>
          <w:rFonts w:ascii="宋体" w:hAnsi="宋体" w:eastAsia="宋体"/>
          <w:sz w:val="24"/>
        </w:rPr>
        <w:t>刘伊生，陈峰，郑广天主编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建设绿色大学，促进低碳发展  北京交通大学节约型校园建设模式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刘伊生，陈峰，郑广天主编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本书出售、求购地址：https://www.jiaokey.com/book/detail/13206936.html</w:t>
      </w:r>
    </w:p>
    <w:p>
      <w:r>
        <w:t>更多相关图书推荐：https://www.jiaokey.com</w:t>
      </w:r>
    </w:p>
    <w:p>
      <w:r>
        <w:t>刘伊生，陈峰，郑广天主编 其他作品：https://www.jiaokey.com/tag/刘伊生，陈峰，郑广天主编.html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关键词搜索：https://www.jiaokey.com/tag/建设绿色大学，促进低碳发展  北京交通大学节约型校园建设模式.html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