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书名：蜕变的现代主义  3  藤本壮介  探求新的单纯性  新的多样性</w:t>
      </w:r>
    </w:p>
    <w:p>
      <w:r>
        <w:t>作者：平辉翻译</w:t>
      </w:r>
    </w:p>
    <w:p>
      <w:r>
        <w:t>出版社：北京:中国建筑工业出版社,2004.04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蜕变的现代主义  3  藤本壮介  探求新的单纯性  新的多样性 评论地址：https://www.jiaokey.com/book/detail/13206928.html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