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书名：器材之道  从头开始的70条建议</w:t>
      </w:r>
    </w:p>
    <w:p>
      <w:r>
        <w:t>作者：（瑞典）艾林恩·拉恩塔克拉恩斯著；谢幕译</w:t>
      </w:r>
    </w:p>
    <w:p>
      <w:r>
        <w:t>出版社：北京:中国摄影出版社,2012.06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器材之道  从头开始的70条建议 评论地址：https://www.jiaokey.com/book/detail/13206927.html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