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书名：基于身份的公钥密码体制的研究</w:t>
      </w:r>
    </w:p>
    <w:p>
      <w:r>
        <w:t>作者：杨浩淼，邱乐德著</w:t>
      </w:r>
    </w:p>
    <w:p>
      <w:r>
        <w:t>出版社：成都：电子科技大学出版社</w:t>
      </w:r>
    </w:p>
    <w:p>
      <w:r>
        <w:t>出版日期：2012.04</w:t>
      </w:r>
    </w:p>
    <w:p>
      <w:r>
        <w:t>总页数：259</w:t>
      </w:r>
    </w:p>
    <w:p>
      <w:r>
        <w:t>更多请访问教客网: www.jiaokey.com</w:t>
      </w:r>
    </w:p>
    <w:p>
      <w:r>
        <w:t>基于身份的公钥密码体制的研究 评论地址：https://www.jiaokey.com/book/detail/13206906.html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