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书名：冰激凌三明治的诱惑  玩转Android平板电脑</w:t>
      </w:r>
    </w:p>
    <w:p>
      <w:r>
        <w:t>作者：李东海，张军翔编著</w:t>
      </w:r>
    </w:p>
    <w:p>
      <w:r>
        <w:t>出版社：北京:兵器工业出版社,2012.07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冰激凌三明治的诱惑  玩转Android平板电脑 评论地址：https://www.jiaokey.com/book/detail/13206894.html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