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书名：英汉-汉英餐饮手册</w:t>
      </w:r>
    </w:p>
    <w:p>
      <w:r>
        <w:t>作者：李丹主编；张立丽，余富林，宋燕明等副主编；徐鑫敏，田喜娥，刘瑛等编</w:t>
      </w:r>
    </w:p>
    <w:p>
      <w:r>
        <w:t>出版社：南京：东南大学出版社</w:t>
      </w:r>
    </w:p>
    <w:p>
      <w:r>
        <w:t>出版日期：2012.09</w:t>
      </w:r>
    </w:p>
    <w:p>
      <w:r>
        <w:t>总页数：398</w:t>
      </w:r>
    </w:p>
    <w:p>
      <w:r>
        <w:t>更多请访问教客网: www.jiaokey.com</w:t>
      </w:r>
    </w:p>
    <w:p>
      <w:r>
        <w:t>英汉-汉英餐饮手册 评论地址：https://www.jiaokey.com/book/detail/13206861.html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