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书名：基于时分多址无线自组网的带宽保证服务质量路由研究</w:t>
      </w:r>
    </w:p>
    <w:p>
      <w:r>
        <w:t>作者：李媛著</w:t>
      </w:r>
    </w:p>
    <w:p>
      <w:r>
        <w:t>出版社：武汉:武汉出版社,2012.06</w:t>
      </w:r>
    </w:p>
    <w:p>
      <w:r>
        <w:t>出版日期：</w:t>
      </w:r>
    </w:p>
    <w:p>
      <w:r>
        <w:t>总页数：198</w:t>
      </w:r>
    </w:p>
    <w:p>
      <w:r>
        <w:t>更多请访问教客网: www.jiaokey.com</w:t>
      </w:r>
    </w:p>
    <w:p>
      <w:r>
        <w:t>基于时分多址无线自组网的带宽保证服务质量路由研究 评论地址：https://www.jiaokey.com/book/detail/13206845.html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