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书名：我们还能吃什么  百问食品添加剂与食品安全</w:t>
      </w:r>
    </w:p>
    <w:p>
      <w:r>
        <w:t>作者：杨冠丰，张殷全编著</w:t>
      </w:r>
    </w:p>
    <w:p>
      <w:r>
        <w:t>出版社：广州：广东科技出版社</w:t>
      </w:r>
    </w:p>
    <w:p>
      <w:r>
        <w:t>出版日期：2012.04</w:t>
      </w:r>
    </w:p>
    <w:p>
      <w:r>
        <w:t>总页数：272</w:t>
      </w:r>
    </w:p>
    <w:p>
      <w:r>
        <w:t>更多请访问教客网: www.jiaokey.com</w:t>
      </w:r>
    </w:p>
    <w:p>
      <w:r>
        <w:t>我们还能吃什么  百问食品添加剂与食品安全 评论地址：https://www.jiaokey.com/book/detail/13206829.html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