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产品几何技术规范（GPS）系列标准应用问答丛书  几何误差检测问答</w:t>
      </w:r>
    </w:p>
    <w:p>
      <w:r>
        <w:rPr>
          <w:rFonts w:ascii="宋体" w:hAnsi="宋体" w:eastAsia="宋体"/>
          <w:sz w:val="24"/>
        </w:rPr>
        <w:t>刘巽尔编著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产品几何技术规范（GPS）系列标准应用问答丛书  几何误差检测问答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本书出售、求购地址：https://www.jiaokey.com/book/detail/13206827.html</w:t>
      </w:r>
    </w:p>
    <w:p>
      <w:r>
        <w:t>更多相关图书推荐：https://www.jiaokey.com</w:t>
      </w:r>
    </w:p>
    <w:p>
      <w:r>
        <w:t>刘巽尔编著 其他作品：https://www.jiaokey.com/tag/刘巽尔编著.html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关键词搜索：https://www.jiaokey.com/tag/产品几何技术规范（GPS）系列标准应用问答丛书  几何误差检测问答.html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