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建筑用真空绝热板150问</w:t>
      </w:r>
    </w:p>
    <w:p>
      <w:r>
        <w:rPr>
          <w:rFonts w:ascii="宋体" w:hAnsi="宋体" w:eastAsia="宋体"/>
          <w:sz w:val="24"/>
        </w:rPr>
        <w:t>陈照峰编；周介明，吴王平，陈舟副主编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建筑用真空绝热板150问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陈照峰编；周介明，吴王平，陈舟副主编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本书出售、求购地址：https://www.jiaokey.com/book/detail/13206821.html</w:t>
      </w:r>
    </w:p>
    <w:p>
      <w:r>
        <w:t>更多相关图书推荐：https://www.jiaokey.com</w:t>
      </w:r>
    </w:p>
    <w:p>
      <w:r>
        <w:t>陈照峰编；周介明，吴王平，陈舟副主编 其他作品：https://www.jiaokey.com/tag/陈照峰编；周介明，吴王平，陈舟副主编.html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关键词搜索：https://www.jiaokey.com/tag/建筑用真空绝热板150问.html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