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涂层结构和V形切口界面强度的边界元法分析研究</w:t>
      </w:r>
    </w:p>
    <w:p>
      <w:r>
        <w:rPr>
          <w:rFonts w:ascii="宋体" w:hAnsi="宋体" w:eastAsia="宋体"/>
          <w:sz w:val="24"/>
        </w:rPr>
        <w:t>程长征著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涂层结构和V形切口界面强度的边界元法分析研究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程长征著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本书出售、求购地址：https://www.jiaokey.com/book/detail/13206803.html</w:t>
      </w:r>
    </w:p>
    <w:p>
      <w:r>
        <w:t>更多相关图书推荐：https://www.jiaokey.com</w:t>
      </w:r>
    </w:p>
    <w:p>
      <w:r>
        <w:t>程长征著 其他作品：https://www.jiaokey.com/tag/程长征著.html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关键词搜索：https://www.jiaokey.com/tag/涂层结构和V形切口界面强度的边界元法分析研究.html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