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书名：论共产党员的修养名词和引文的简释</w:t>
      </w:r>
    </w:p>
    <w:p>
      <w:r>
        <w:t>作者：中共厦门市委党校资料室编辑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论共产党员的修养名词和引文的简释 评论地址：https://www.jiaokey.com/book/detail/13206790.html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