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书名：领导班子和领导干部考核评价机制研究</w:t>
      </w:r>
    </w:p>
    <w:p>
      <w:r>
        <w:t>作者：冯秋婷主编</w:t>
      </w:r>
    </w:p>
    <w:p>
      <w:r>
        <w:t>出版社：北京:党建读物出版社,2011.04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领导班子和领导干部考核评价机制研究 评论地址：https://www.jiaokey.com/book/detail/13206755.html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