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书名：党的好干部  人民的贴心人-牛玉儒</w:t>
      </w:r>
    </w:p>
    <w:p>
      <w:r>
        <w:t>作者：内蒙古纪律检查委员会等编</w:t>
      </w:r>
    </w:p>
    <w:p>
      <w:r>
        <w:t>出版社：北京：党建读物出版社</w:t>
      </w:r>
    </w:p>
    <w:p>
      <w:r>
        <w:t>出版日期：2005</w:t>
      </w:r>
    </w:p>
    <w:p>
      <w:r>
        <w:t>总页数：234</w:t>
      </w:r>
    </w:p>
    <w:p>
      <w:r>
        <w:t>更多请访问教客网: www.jiaokey.com</w:t>
      </w:r>
    </w:p>
    <w:p>
      <w:r>
        <w:t>党的好干部  人民的贴心人-牛玉儒 评论地址：https://www.jiaokey.com/book/detail/13206737.html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