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工厂材料供应及运输组织  1952年初版</w:t>
      </w:r>
    </w:p>
    <w:p>
      <w:r>
        <w:rPr>
          <w:rFonts w:ascii="宋体" w:hAnsi="宋体" w:eastAsia="宋体"/>
          <w:sz w:val="24"/>
        </w:rPr>
        <w:t>Т.А.Юдин，М.А.Преображенский著；王玉符译；孙怀仁校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工厂材料供应及运输组织  1952年初版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Т.А.Юдин，М.А.Преображенский著；王玉符译；孙怀仁校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本书出售、求购地址：https://www.jiaokey.com/book/detail/13206716.html</w:t>
      </w:r>
    </w:p>
    <w:p>
      <w:r>
        <w:t>更多相关图书推荐：https://www.jiaokey.com</w:t>
      </w:r>
    </w:p>
    <w:p>
      <w:r>
        <w:t>Т.А.Юдин，М.А.Преображенский著；王玉符译；孙怀仁校 其他作品：https://www.jiaokey.com/tag/Т.А.Юдин，М.А.Преображенский著；王玉符译；孙怀仁校.html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关键词搜索：https://www.jiaokey.com/tag/工厂材料供应及运输组织  1952年初版.html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