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工人技术等级标准  通用部分  第5册  热处理、表面处理</w:t>
      </w:r>
    </w:p>
    <w:p>
      <w:r>
        <w:rPr>
          <w:rFonts w:ascii="宋体" w:hAnsi="宋体" w:eastAsia="宋体"/>
          <w:sz w:val="24"/>
        </w:rPr>
        <w:t>第一机械工业部颁布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工人技术等级标准  通用部分  第5册  热处理、表面处理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第一机械工业部颁布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本书出售、求购地址：https://www.jiaokey.com/book/detail/13206698.html</w:t>
      </w:r>
    </w:p>
    <w:p>
      <w:r>
        <w:t>更多相关图书推荐：https://www.jiaokey.com</w:t>
      </w:r>
    </w:p>
    <w:p>
      <w:r>
        <w:t>第一机械工业部颁布 其他作品：https://www.jiaokey.com/tag/第一机械工业部颁布.html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关键词搜索：https://www.jiaokey.com/tag/工人技术等级标准  通用部分  第5册  热处理、表面处理.html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