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书名：师范学校课本  教育学  上</w:t>
      </w:r>
    </w:p>
    <w:p>
      <w:r>
        <w:t>作者：张凌光，朱智贤，陈选善，陈侠，胡毅，许椿生编</w:t>
      </w:r>
    </w:p>
    <w:p>
      <w:r>
        <w:t>出版社：北京：人民教育出版社</w:t>
      </w:r>
    </w:p>
    <w:p>
      <w:r>
        <w:t>出版日期：1956.01</w:t>
      </w:r>
    </w:p>
    <w:p>
      <w:r>
        <w:t>总页数：227</w:t>
      </w:r>
    </w:p>
    <w:p>
      <w:r>
        <w:t>更多请访问教客网: www.jiaokey.com</w:t>
      </w:r>
    </w:p>
    <w:p>
      <w:r>
        <w:t>师范学校课本  教育学  上 评论地址：https://www.jiaokey.com/book/detail/13206692.html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