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开启高校大门的金钥匙  与高中学生谈高考</w:t>
      </w:r>
    </w:p>
    <w:p>
      <w:r>
        <w:rPr>
          <w:rFonts w:ascii="宋体" w:hAnsi="宋体" w:eastAsia="宋体"/>
          <w:sz w:val="24"/>
        </w:rPr>
        <w:t>成谢锋，包德化主编；刘世真副主编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开启高校大门的金钥匙  与高中学生谈高考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成谢锋，包德化主编；刘世真副主编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高等学校-入学考试(学科: 经验) 入学考试-高等学校(学科: 经验) 毕业生-学习方法(学科: 高中) 学习方法-毕业生(学科: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本书出售、求购地址：https://www.jiaokey.com/book/detail/13206607.html</w:t>
      </w:r>
    </w:p>
    <w:p>
      <w:r>
        <w:t>更多相关图书推荐：https://www.jiaokey.com</w:t>
      </w:r>
    </w:p>
    <w:p>
      <w:r>
        <w:t>成谢锋，包德化主编；刘世真副主编 其他作品：https://www.jiaokey.com/tag/成谢锋，包德化主编；刘世真副主编.html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关键词搜索：https://www.jiaokey.com/tag/高等学校-入学考试(学科: 经验) 入学考试-高等学校(学科: 经验) 毕业生-学习方法(学科: 高中) 学习方法-毕业生(学科: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