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一切为儿童  陈鹤琴儿童教育文选</w:t>
      </w:r>
    </w:p>
    <w:p>
      <w:r>
        <w:rPr>
          <w:rFonts w:ascii="宋体" w:hAnsi="宋体" w:eastAsia="宋体"/>
          <w:sz w:val="24"/>
        </w:rPr>
        <w:t>陈鹤琴著；南京市幼儿师范学校编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一切为儿童  陈鹤琴儿童教育文选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陈鹤琴著；南京市幼儿师范学校编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本书出售、求购地址：https://www.jiaokey.com/book/detail/13206592.html</w:t>
      </w:r>
    </w:p>
    <w:p>
      <w:r>
        <w:t>更多相关图书推荐：https://www.jiaokey.com</w:t>
      </w:r>
    </w:p>
    <w:p>
      <w:r>
        <w:t>陈鹤琴著；南京市幼儿师范学校编 其他作品：https://www.jiaokey.com/tag/陈鹤琴著；南京市幼儿师范学校编.html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关键词搜索：https://www.jiaokey.com/tag/一切为儿童  陈鹤琴儿童教育文选.html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