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书名：《九年义务教育小学思想品德课和初中思想政治课课程标准（试行）》  教师指导用书  小学分册</w:t>
      </w:r>
    </w:p>
    <w:p>
      <w:r>
        <w:t>作者：教育部基础教育司编</w:t>
      </w:r>
    </w:p>
    <w:p>
      <w:r>
        <w:t>出版社：北京：教育科学出版社</w:t>
      </w:r>
    </w:p>
    <w:p>
      <w:r>
        <w:t>出版日期：1998</w:t>
      </w:r>
    </w:p>
    <w:p>
      <w:r>
        <w:t>总页数：187</w:t>
      </w:r>
    </w:p>
    <w:p>
      <w:r>
        <w:t>更多请访问教客网: www.jiaokey.com</w:t>
      </w:r>
    </w:p>
    <w:p>
      <w:r>
        <w:t>《九年义务教育小学思想品德课和初中思想政治课课程标准（试行）》  教师指导用书  小学分册 评论地址：https://www.jiaokey.com/book/detail/13206562.html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