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小学优秀青年教师教案集  上  小学数学教学中的思维品质训练与评析</w:t>
      </w:r>
    </w:p>
    <w:p>
      <w:r>
        <w:rPr>
          <w:rFonts w:ascii="宋体" w:hAnsi="宋体" w:eastAsia="宋体"/>
          <w:sz w:val="24"/>
        </w:rPr>
        <w:t>王家骏主编；史雁群，沃建中副主编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小学优秀青年教师教案集  上  小学数学教学中的思维品质训练与评析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王家骏主编；史雁群，沃建中副主编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本书出售、求购地址：https://www.jiaokey.com/book/detail/13206479.html</w:t>
      </w:r>
    </w:p>
    <w:p>
      <w:r>
        <w:t>更多相关图书推荐：https://www.jiaokey.com</w:t>
      </w:r>
    </w:p>
    <w:p>
      <w:r>
        <w:t>王家骏主编；史雁群，沃建中副主编 其他作品：https://www.jiaokey.com/tag/王家骏主编；史雁群，沃建中副主编.html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关键词搜索：https://www.jiaokey.com/tag/小学优秀青年教师教案集  上  小学数学教学中的思维品质训练与评析.html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