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警示与提醒  当前公职人员职务犯罪详解</w:t>
      </w:r>
    </w:p>
    <w:p>
      <w:r>
        <w:rPr>
          <w:rFonts w:ascii="宋体" w:hAnsi="宋体" w:eastAsia="宋体"/>
          <w:sz w:val="24"/>
        </w:rPr>
        <w:t>徐苏林主编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警示与提醒  当前公职人员职务犯罪详解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本书出售、求购地址：https://www.jiaokey.com/book/detail/13206431.html</w:t>
      </w:r>
    </w:p>
    <w:p>
      <w:r>
        <w:t>更多相关图书推荐：https://www.jiaokey.com</w:t>
      </w:r>
    </w:p>
    <w:p>
      <w:r>
        <w:t>徐苏林主编 其他作品：https://www.jiaokey.com/tag/徐苏林主编.html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关键词搜索：https://www.jiaokey.com/tag/警示与提醒  当前公职人员职务犯罪详解.html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