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土地抵押融资的法律困境和制度创新</w:t>
      </w:r>
    </w:p>
    <w:p>
      <w:r>
        <w:rPr>
          <w:rFonts w:ascii="宋体" w:hAnsi="宋体" w:eastAsia="宋体"/>
          <w:sz w:val="24"/>
        </w:rPr>
        <w:t>李凤章等著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土地抵押融资的法律困境和制度创新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本书出售、求购地址：https://www.jiaokey.com/book/detail/13206423.html</w:t>
      </w:r>
    </w:p>
    <w:p>
      <w:r>
        <w:t>更多相关图书推荐：https://www.jiaokey.com</w:t>
      </w:r>
    </w:p>
    <w:p>
      <w:r>
        <w:t>李凤章等著 其他作品：https://www.jiaokey.com/tag/李凤章等著.html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关键词搜索：https://www.jiaokey.com/tag/土地抵押融资的法律困境和制度创新.html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