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中国东南沿海地区有组织犯罪实证研究</w:t>
      </w:r>
    </w:p>
    <w:p>
      <w:r>
        <w:rPr>
          <w:rFonts w:ascii="宋体" w:hAnsi="宋体" w:eastAsia="宋体"/>
          <w:sz w:val="24"/>
        </w:rPr>
        <w:t>严励主编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中国东南沿海地区有组织犯罪实证研究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本书出售、求购地址：https://www.jiaokey.com/book/detail/13206414.html</w:t>
      </w:r>
    </w:p>
    <w:p>
      <w:r>
        <w:t>更多相关图书推荐：https://www.jiaokey.com</w:t>
      </w:r>
    </w:p>
    <w:p>
      <w:r>
        <w:t>严励主编 其他作品：https://www.jiaokey.com/tag/严励主编.html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关键词搜索：https://www.jiaokey.com/tag/中国东南沿海地区有组织犯罪实证研究.html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