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书名：体育争端解决法律与仲裁实务</w:t>
      </w:r>
    </w:p>
    <w:p>
      <w:r>
        <w:t>作者：李智主编；林一飞丛书总主编；陈则恒，范兆城，黄玲等撰稿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总页数：223</w:t>
      </w:r>
    </w:p>
    <w:p>
      <w:r>
        <w:t>更多请访问教客网: www.jiaokey.com</w:t>
      </w:r>
    </w:p>
    <w:p>
      <w:r>
        <w:t>体育争端解决法律与仲裁实务 评论地址：https://www.jiaokey.com/book/detail/13206357.html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