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法学的历史  第13卷  诉讼法卷  1981年-2011年</w:t>
      </w:r>
    </w:p>
    <w:p>
      <w:r>
        <w:rPr>
          <w:rFonts w:ascii="宋体" w:hAnsi="宋体" w:eastAsia="宋体"/>
          <w:sz w:val="24"/>
        </w:rPr>
        <w:t>杜志淳主编；王俊民，洪冬英副主编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法学的历史  第13卷  诉讼法卷  1981年-2011年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杜志淳主编；王俊民，洪冬英副主编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本书出售、求购地址：https://www.jiaokey.com/book/detail/13206353.html</w:t>
      </w:r>
    </w:p>
    <w:p>
      <w:r>
        <w:t>更多相关图书推荐：https://www.jiaokey.com</w:t>
      </w:r>
    </w:p>
    <w:p>
      <w:r>
        <w:t>杜志淳主编；王俊民，洪冬英副主编 其他作品：https://www.jiaokey.com/tag/杜志淳主编；王俊民，洪冬英副主编.html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关键词搜索：https://www.jiaokey.com/tag/法学的历史  第13卷  诉讼法卷  1981年-2011年.html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