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美国最后一块殖民地  波多黎各  非殖民化模式</w:t>
      </w:r>
    </w:p>
    <w:p>
      <w:r>
        <w:rPr>
          <w:rFonts w:ascii="宋体" w:hAnsi="宋体" w:eastAsia="宋体"/>
          <w:sz w:val="24"/>
        </w:rPr>
        <w:t>（美）安哥尔·科利亚多-施瓦茨著；陆静怡编译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美国最后一块殖民地  波多黎各  非殖民化模式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（美）安哥尔·科利亚多-施瓦茨著；陆静怡编译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本书出售、求购地址：https://www.jiaokey.com/book/detail/13206329.html</w:t>
      </w:r>
    </w:p>
    <w:p>
      <w:r>
        <w:t>更多相关图书推荐：https://www.jiaokey.com</w:t>
      </w:r>
    </w:p>
    <w:p>
      <w:r>
        <w:t>（美）安哥尔·科利亚多-施瓦茨著；陆静怡编译 其他作品：https://www.jiaokey.com/tag/（美）安哥尔·科利亚多-施瓦茨著；陆静怡编译.html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关键词搜索：https://www.jiaokey.com/tag/美国最后一块殖民地  波多黎各  非殖民化模式.html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