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乞讨的法学思考  以流浪乞讨的救助与规制为中心</w:t>
      </w:r>
    </w:p>
    <w:p>
      <w:r>
        <w:rPr>
          <w:rFonts w:ascii="宋体" w:hAnsi="宋体" w:eastAsia="宋体"/>
          <w:sz w:val="24"/>
        </w:rPr>
        <w:t>杨雅华著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乞讨的法学思考  以流浪乞讨的救助与规制为中心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本书出售、求购地址：https://www.jiaokey.com/book/detail/13206324.html</w:t>
      </w:r>
    </w:p>
    <w:p>
      <w:r>
        <w:t>更多相关图书推荐：https://www.jiaokey.com</w:t>
      </w:r>
    </w:p>
    <w:p>
      <w:r>
        <w:t>杨雅华著 其他作品：https://www.jiaokey.com/tag/杨雅华著.html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关键词搜索：https://www.jiaokey.com/tag/乞讨的法学思考  以流浪乞讨的救助与规制为中心.html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