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人权知识行政执法人员读本</w:t>
      </w:r>
    </w:p>
    <w:p>
      <w:r>
        <w:rPr>
          <w:rFonts w:ascii="宋体" w:hAnsi="宋体" w:eastAsia="宋体"/>
          <w:sz w:val="24"/>
        </w:rPr>
        <w:t>杜钢建，刘士平主编；邓剑光，刘素华副主编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人权知识行政执法人员读本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杜钢建，刘士平主编；邓剑光，刘素华副主编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本书出售、求购地址：https://www.jiaokey.com/book/detail/13206301.html</w:t>
      </w:r>
    </w:p>
    <w:p>
      <w:r>
        <w:t>更多相关图书推荐：https://www.jiaokey.com</w:t>
      </w:r>
    </w:p>
    <w:p>
      <w:r>
        <w:t>杜钢建，刘士平主编；邓剑光，刘素华副主编 其他作品：https://www.jiaokey.com/tag/杜钢建，刘士平主编；邓剑光，刘素华副主编.html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关键词搜索：https://www.jiaokey.com/tag/人权知识行政执法人员读本.html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