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卫生信息化相关法律法规与政策研究</w:t>
      </w:r>
    </w:p>
    <w:p>
      <w:r>
        <w:rPr>
          <w:rFonts w:ascii="宋体" w:hAnsi="宋体" w:eastAsia="宋体"/>
          <w:sz w:val="24"/>
        </w:rPr>
        <w:t>孟群主编；叶强，胡建平，宗文红副主编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卫生信息化相关法律法规与政策研究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孟群主编；叶强，胡建平，宗文红副主编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本书出售、求购地址：https://www.jiaokey.com/book/detail/13206285.html</w:t>
      </w:r>
    </w:p>
    <w:p>
      <w:r>
        <w:t>更多相关图书推荐：https://www.jiaokey.com</w:t>
      </w:r>
    </w:p>
    <w:p>
      <w:r>
        <w:t>孟群主编；叶强，胡建平，宗文红副主编 其他作品：https://www.jiaokey.com/tag/孟群主编；叶强，胡建平，宗文红副主编.html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关键词搜索：https://www.jiaokey.com/tag/卫生信息化相关法律法规与政策研究.html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