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法学的历史  第7卷  宪法、行政法卷  1981年-2011年</w:t>
      </w:r>
    </w:p>
    <w:p>
      <w:r>
        <w:rPr>
          <w:rFonts w:ascii="宋体" w:hAnsi="宋体" w:eastAsia="宋体"/>
          <w:sz w:val="24"/>
        </w:rPr>
        <w:t>童伟之，沈福俊，王月明主编；郭海清副主编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法学的历史  第7卷  宪法、行政法卷  1981年-2011年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童伟之，沈福俊，王月明主编；郭海清副主编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本书出售、求购地址：https://www.jiaokey.com/book/detail/13206253.html</w:t>
      </w:r>
    </w:p>
    <w:p>
      <w:r>
        <w:t>更多相关图书推荐：https://www.jiaokey.com</w:t>
      </w:r>
    </w:p>
    <w:p>
      <w:r>
        <w:t>童伟之，沈福俊，王月明主编；郭海清副主编 其他作品：https://www.jiaokey.com/tag/童伟之，沈福俊，王月明主编；郭海清副主编.html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关键词搜索：https://www.jiaokey.com/tag/法学的历史  第7卷  宪法、行政法卷  1981年-2011年.html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